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shallow, flat bottomed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strong feeling of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Continuing to exist after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Declared guilty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punishment of being sent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Rare subspecies of the Black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spiritual part of a human being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penalty for an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institution where people are held in detention for short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indigenous peoples of the Pacific Northwest Coast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young person who commits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harmed because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capacity to accept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physically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sheltered part of an oceans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giving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person, who institutes legal proceedings against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kind or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guilty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quality of being honest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Crossword</dc:title>
  <dcterms:created xsi:type="dcterms:W3CDTF">2021-10-11T20:00:39Z</dcterms:created>
  <dcterms:modified xsi:type="dcterms:W3CDTF">2021-10-11T20:00:39Z</dcterms:modified>
</cp:coreProperties>
</file>