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Touching Spirit Bear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Cole have to stay on the island to avoid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piece of wood that Cole carved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Cole's voice because he had not talked?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colorful blanket that Edwin gave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Cole's mom do to send his dad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Cole's dad's lawyer,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weather was like most of the time Peter was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only nurse able to help 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rock that Cole brought up the hill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Cole burned down and had to rebuild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died during the storm after Cole was mauled?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author of Touching Spirit Bear?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Cole have to with his personal items to get back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it take Cole to recover from being mauled?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Cole attacked and had him banished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 that attacked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Cole willing to do to get Peter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always called Cole "champ"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person did Cole make up with after the bear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Peter do to Cole's bear on the totem?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organization that banished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caused all of Peter's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who dropped off supplies for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body part could Cole not use because of the bear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Cole strangle to eat while he was fighting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Garvey always call Cole?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Crossword</dc:title>
  <dcterms:created xsi:type="dcterms:W3CDTF">2022-08-22T22:05:44Z</dcterms:created>
  <dcterms:modified xsi:type="dcterms:W3CDTF">2022-08-22T22:05:44Z</dcterms:modified>
</cp:coreProperties>
</file>