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Touching Spirit Bear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attacks Cole?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Peter feel towards Cole when visiting the island at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emotion does Cole feel in the jail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wrote letters to Cole while he was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Cole do to his cabin?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Tlingit elder?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accompanies Peter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the bear do to Cole?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Cole fear after the bear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the parole officer?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taunts Cole?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 birds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Peter try to do to Cole?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lesson was "life is what you make of it"?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circle justice meeting, what does Garvey suggest?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Peter want towards Cole?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Cole have after the bear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carved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used to beat Cole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Cole beat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Cole and Peter "become" to the bear?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Cole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stays with Cole the whole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is the island located?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 Crossword</dc:title>
  <dcterms:created xsi:type="dcterms:W3CDTF">2022-09-03T15:35:24Z</dcterms:created>
  <dcterms:modified xsi:type="dcterms:W3CDTF">2022-09-03T15:35:24Z</dcterms:modified>
</cp:coreProperties>
</file>