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Touching Spirit Bear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Colorful Blanket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Wooden post with carvings of pictures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body of still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ghost-like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Largest state 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heat sorce that provides warmth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activity of catching fish for food or for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flash or discharge between a cloud and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Used for centuries to deal with criminal problems in the community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providing medical and surgical help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Victim of Cole's latest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penalty as retribution for an offense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rock used to roll away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for the confinement of people accused or convicted of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telling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action of violence or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portable shelter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Tlingit elder who oversees Cole's sentence on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Main character in the book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Touching Spirit Bear Crossword</dc:title>
  <dcterms:created xsi:type="dcterms:W3CDTF">2021-10-11T19:59:27Z</dcterms:created>
  <dcterms:modified xsi:type="dcterms:W3CDTF">2021-10-11T19:59:27Z</dcterms:modified>
</cp:coreProperties>
</file>