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Touching Spirit Bear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birds Cole saw during his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dance Cole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Cole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program that took Cole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 parole officer who stayed with Peter and Cole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special Indian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 of chocolate bar Cole gave Peter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Cole was banished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skill that Peter is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attacked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months Cole spent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Rodent that Cole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boat they used to travel to and from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Alaskan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the rock Cole rolled down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 Cole carved on the blank space of the totem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they used to speak in Circle Justice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elder Indian 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 Puzzle</dc:title>
  <dcterms:created xsi:type="dcterms:W3CDTF">2021-10-11T19:59:53Z</dcterms:created>
  <dcterms:modified xsi:type="dcterms:W3CDTF">2021-10-11T19:59:53Z</dcterms:modified>
</cp:coreProperties>
</file>