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As the _______ flames surged and rolled higher along the sides of the shelter."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foolish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fun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Spewing a _____ of venomous curses."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mildly; shyly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Cole was brought to the island on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Drake had built a ____ one-room wood shelter."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The gas ______, and the flames spread quickly into a steady blaze that crept over the boxes."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Vocab</dc:title>
  <dcterms:created xsi:type="dcterms:W3CDTF">2021-10-11T19:59:30Z</dcterms:created>
  <dcterms:modified xsi:type="dcterms:W3CDTF">2021-10-11T19:59:30Z</dcterms:modified>
</cp:coreProperties>
</file>