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or event that is believed to have paranormal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"Spewing a _____ of venomous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Burned slowly, without much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statements given for use in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Mildly;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 toward the next island."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Covered or hidden from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Rubbed against roughly;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"They couldn't see the extended finger he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"As the _____ flames surged and rolled higher along the sides of the shelter."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show _____ and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assembly in which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Cole _____ surprised as if he made a mistake.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</dc:title>
  <dcterms:created xsi:type="dcterms:W3CDTF">2021-10-11T19:59:32Z</dcterms:created>
  <dcterms:modified xsi:type="dcterms:W3CDTF">2021-10-11T19:59:32Z</dcterms:modified>
</cp:coreProperties>
</file>