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Vocab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Crouching from something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flat-bottomed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solo into the wilderness to discover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accused of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group that gathers to determine an accused person's fate; Native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Suffocating,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Sulking, brooding, pouting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claim guilt or innocence in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 Chapters 1-6</dc:title>
  <dcterms:created xsi:type="dcterms:W3CDTF">2021-10-11T19:59:23Z</dcterms:created>
  <dcterms:modified xsi:type="dcterms:W3CDTF">2021-10-11T19:59:23Z</dcterms:modified>
</cp:coreProperties>
</file>