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Alone;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Can't be avoided; bound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Wasted time; Moved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Painful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Irritated; Annoyed; Bothered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or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or travel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members who have lived before one's own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realease or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tired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Boring; Lacking in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Slowly and thoroughly enjoying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 a law, rule, agreement,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threatening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Forgiveness through making up for a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inborn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chasing or going after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Vocabulary</dc:title>
  <dcterms:created xsi:type="dcterms:W3CDTF">2021-10-11T19:59:28Z</dcterms:created>
  <dcterms:modified xsi:type="dcterms:W3CDTF">2021-10-11T19:59:28Z</dcterms:modified>
</cp:coreProperties>
</file>