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Touching Spirit Bear Vocabulary Chapters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or let have unwillingly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shuffled along; ambled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cruel; fierce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expelled; state of exile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deception; false impression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waved; flourished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filled with scorn; mockery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dedicated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spiteful; 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indicative of gloomy ill humor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 Vocabulary Chapters 1-5</dc:title>
  <dcterms:created xsi:type="dcterms:W3CDTF">2021-10-11T20:00:07Z</dcterms:created>
  <dcterms:modified xsi:type="dcterms:W3CDTF">2021-10-11T20:00:07Z</dcterms:modified>
</cp:coreProperties>
</file>