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Touching Spirit Bear Word Scarble</w:t>
      </w:r>
    </w:p>
    <w:p>
      <w:pPr>
        <w:pStyle w:val="Questions"/>
      </w:pPr>
      <w:r>
        <w:t xml:space="preserve">1. NSAIHMBTNE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GRUAEDD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MOENAILPSNI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DRKSEMI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SNLUYLLE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YERALW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RODFTDOIW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PISITR BREA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DEEARGN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OSIEATLD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OTETM PLEO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NAMDMA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BNIRUGN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TCEJERDE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LOYAYTL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Banishment     </w:t>
      </w:r>
      <w:r>
        <w:t xml:space="preserve">   Guarded    </w:t>
      </w:r>
      <w:r>
        <w:t xml:space="preserve">   Minneapolis     </w:t>
      </w:r>
      <w:r>
        <w:t xml:space="preserve">   Smirked    </w:t>
      </w:r>
      <w:r>
        <w:t xml:space="preserve">   Sullenly     </w:t>
      </w:r>
      <w:r>
        <w:t xml:space="preserve">   Lawyer     </w:t>
      </w:r>
      <w:r>
        <w:t xml:space="preserve">   Driftwood    </w:t>
      </w:r>
      <w:r>
        <w:t xml:space="preserve">   Spirit Bear    </w:t>
      </w:r>
      <w:r>
        <w:t xml:space="preserve">   Angered    </w:t>
      </w:r>
      <w:r>
        <w:t xml:space="preserve">   Isolated     </w:t>
      </w:r>
      <w:r>
        <w:t xml:space="preserve">   Totem pole    </w:t>
      </w:r>
      <w:r>
        <w:t xml:space="preserve">   Madman    </w:t>
      </w:r>
      <w:r>
        <w:t xml:space="preserve">   Burning    </w:t>
      </w:r>
      <w:r>
        <w:t xml:space="preserve">   Rejected     </w:t>
      </w:r>
      <w:r>
        <w:t xml:space="preserve">   Loyalty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Touching Spirit Bear Word Scarble</dc:title>
  <dcterms:created xsi:type="dcterms:W3CDTF">2021-10-11T20:00:00Z</dcterms:created>
  <dcterms:modified xsi:type="dcterms:W3CDTF">2021-10-11T20:00:00Z</dcterms:modified>
</cp:coreProperties>
</file>