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 Word Scramble</w:t>
      </w:r>
    </w:p>
    <w:p>
      <w:pPr>
        <w:pStyle w:val="Questions"/>
      </w:pPr>
      <w:r>
        <w:t xml:space="preserve">1. DFLNTYAEI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NNAPIOSMEIL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DMEKRSI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STIRIP ABER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NTMHABNSIE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LULYELSN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UVIIOCS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NGEEARD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ENITDOTEN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LRAYEW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NTTIILG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DDTOEERSY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HESTRGNT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LYALOYT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EMTTO OELP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DRGEUAD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CRCEIL IJSUCTE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ATLOESID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FDORWOIDT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DAENEGR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ANDMAM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INRUNBG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DKNGLIIN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PEEREK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EJEDECTR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OENSSELINL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defiantly    </w:t>
      </w:r>
      <w:r>
        <w:t xml:space="preserve">   Minneapolis    </w:t>
      </w:r>
      <w:r>
        <w:t xml:space="preserve">   smirked    </w:t>
      </w:r>
      <w:r>
        <w:t xml:space="preserve">   spirit bear    </w:t>
      </w:r>
      <w:r>
        <w:t xml:space="preserve">   banishment    </w:t>
      </w:r>
      <w:r>
        <w:t xml:space="preserve">   sullenly    </w:t>
      </w:r>
      <w:r>
        <w:t xml:space="preserve">   vicious    </w:t>
      </w:r>
      <w:r>
        <w:t xml:space="preserve">   angered    </w:t>
      </w:r>
      <w:r>
        <w:t xml:space="preserve">   detention    </w:t>
      </w:r>
      <w:r>
        <w:t xml:space="preserve">   lawyer    </w:t>
      </w:r>
      <w:r>
        <w:t xml:space="preserve">   tlingit    </w:t>
      </w:r>
      <w:r>
        <w:t xml:space="preserve">   destroyed    </w:t>
      </w:r>
      <w:r>
        <w:t xml:space="preserve">   strength    </w:t>
      </w:r>
      <w:r>
        <w:t xml:space="preserve">   loyalty    </w:t>
      </w:r>
      <w:r>
        <w:t xml:space="preserve">   totem pole    </w:t>
      </w:r>
      <w:r>
        <w:t xml:space="preserve">   guarded    </w:t>
      </w:r>
      <w:r>
        <w:t xml:space="preserve">   circle justice    </w:t>
      </w:r>
      <w:r>
        <w:t xml:space="preserve">   isolated    </w:t>
      </w:r>
      <w:r>
        <w:t xml:space="preserve">   driftwood    </w:t>
      </w:r>
      <w:r>
        <w:t xml:space="preserve">   enraged    </w:t>
      </w:r>
      <w:r>
        <w:t xml:space="preserve">   madman    </w:t>
      </w:r>
      <w:r>
        <w:t xml:space="preserve">   burning    </w:t>
      </w:r>
      <w:r>
        <w:t xml:space="preserve">   kindling    </w:t>
      </w:r>
      <w:r>
        <w:t xml:space="preserve">   keeper    </w:t>
      </w:r>
      <w:r>
        <w:t xml:space="preserve">   rejected    </w:t>
      </w:r>
      <w:r>
        <w:t xml:space="preserve">   loneliness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 Word Scramble</dc:title>
  <dcterms:created xsi:type="dcterms:W3CDTF">2021-10-11T19:59:58Z</dcterms:created>
  <dcterms:modified xsi:type="dcterms:W3CDTF">2021-10-11T19:59:58Z</dcterms:modified>
</cp:coreProperties>
</file>