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Touching Spirit Bear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TRUST    </w:t>
      </w:r>
      <w:r>
        <w:t xml:space="preserve">   ATOOW    </w:t>
      </w:r>
      <w:r>
        <w:t xml:space="preserve">   TLINGIT    </w:t>
      </w:r>
      <w:r>
        <w:t xml:space="preserve">   GARVEY    </w:t>
      </w:r>
      <w:r>
        <w:t xml:space="preserve">   COLE    </w:t>
      </w:r>
      <w:r>
        <w:t xml:space="preserve">   CIRCLEJUSTICE    </w:t>
      </w:r>
      <w:r>
        <w:t xml:space="preserve">   MINNEAPOLIS    </w:t>
      </w:r>
      <w:r>
        <w:t xml:space="preserve">   SPIRITBEAR    </w:t>
      </w:r>
      <w:r>
        <w:t xml:space="preserve">   DEVILSCLUB    </w:t>
      </w:r>
      <w:r>
        <w:t xml:space="preserve">   SKIFF    </w:t>
      </w:r>
      <w:r>
        <w:t xml:space="preserve">   ANGER    </w:t>
      </w:r>
      <w:r>
        <w:t xml:space="preserve">   EDWIN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</dc:title>
  <dcterms:created xsi:type="dcterms:W3CDTF">2021-10-11T19:59:41Z</dcterms:created>
  <dcterms:modified xsi:type="dcterms:W3CDTF">2021-10-11T19:59:41Z</dcterms:modified>
</cp:coreProperties>
</file>