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swim    </w:t>
      </w:r>
      <w:r>
        <w:t xml:space="preserve">   mouse    </w:t>
      </w:r>
      <w:r>
        <w:t xml:space="preserve">   minneapolis    </w:t>
      </w:r>
      <w:r>
        <w:t xml:space="preserve">   attack    </w:t>
      </w:r>
      <w:r>
        <w:t xml:space="preserve">   alaska    </w:t>
      </w:r>
      <w:r>
        <w:t xml:space="preserve">   peter    </w:t>
      </w:r>
      <w:r>
        <w:t xml:space="preserve">   at'oow    </w:t>
      </w:r>
      <w:r>
        <w:t xml:space="preserve">   boat    </w:t>
      </w:r>
      <w:r>
        <w:t xml:space="preserve">   anger    </w:t>
      </w:r>
      <w:r>
        <w:t xml:space="preserve">   island    </w:t>
      </w:r>
      <w:r>
        <w:t xml:space="preserve">   circle of justice    </w:t>
      </w:r>
      <w:r>
        <w:t xml:space="preserve">   Cole    </w:t>
      </w:r>
      <w:r>
        <w:t xml:space="preserve">   Edwin    </w:t>
      </w:r>
      <w:r>
        <w:t xml:space="preserve">   Garvey    </w:t>
      </w:r>
      <w:r>
        <w:t xml:space="preserve">   Spirit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2021-10-11T19:59:45Z</dcterms:created>
  <dcterms:modified xsi:type="dcterms:W3CDTF">2021-10-11T19:59:45Z</dcterms:modified>
</cp:coreProperties>
</file>