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Touching Spirit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changed    </w:t>
      </w:r>
      <w:r>
        <w:t xml:space="preserve">   threatened    </w:t>
      </w:r>
      <w:r>
        <w:t xml:space="preserve">   alive    </w:t>
      </w:r>
      <w:r>
        <w:t xml:space="preserve">   lawyer    </w:t>
      </w:r>
      <w:r>
        <w:t xml:space="preserve">   island    </w:t>
      </w:r>
      <w:r>
        <w:t xml:space="preserve">   flames    </w:t>
      </w:r>
      <w:r>
        <w:t xml:space="preserve">   anger    </w:t>
      </w:r>
      <w:r>
        <w:t xml:space="preserve">   courage    </w:t>
      </w:r>
      <w:r>
        <w:t xml:space="preserve">   spear    </w:t>
      </w:r>
      <w:r>
        <w:t xml:space="preserve">   ignite    </w:t>
      </w:r>
      <w:r>
        <w:t xml:space="preserve">   smoldering    </w:t>
      </w:r>
      <w:r>
        <w:t xml:space="preserve">   savage    </w:t>
      </w:r>
      <w:r>
        <w:t xml:space="preserve">   ripped    </w:t>
      </w:r>
      <w:r>
        <w:t xml:space="preserve">   tickled    </w:t>
      </w:r>
      <w:r>
        <w:t xml:space="preserve">   incessant    </w:t>
      </w:r>
      <w:r>
        <w:t xml:space="preserve">   clamped    </w:t>
      </w:r>
      <w:r>
        <w:t xml:space="preserve">   whiskered    </w:t>
      </w:r>
      <w:r>
        <w:t xml:space="preserve">   mosquitos    </w:t>
      </w:r>
      <w:r>
        <w:t xml:space="preserve">   drifting    </w:t>
      </w:r>
      <w:r>
        <w:t xml:space="preserve">   gripping    </w:t>
      </w:r>
      <w:r>
        <w:t xml:space="preserve">   mouse    </w:t>
      </w:r>
      <w:r>
        <w:t xml:space="preserve">   squirming    </w:t>
      </w:r>
      <w:r>
        <w:t xml:space="preserve">   struggled    </w:t>
      </w:r>
      <w:r>
        <w:t xml:space="preserve">   escape    </w:t>
      </w:r>
      <w:r>
        <w:t xml:space="preserve">   pecking    </w:t>
      </w:r>
      <w:r>
        <w:t xml:space="preserve">   fallen    </w:t>
      </w:r>
      <w:r>
        <w:t xml:space="preserve">   murmured    </w:t>
      </w:r>
      <w:r>
        <w:t xml:space="preserve">   hypothermia    </w:t>
      </w:r>
      <w:r>
        <w:t xml:space="preserve">   focused    </w:t>
      </w:r>
      <w:r>
        <w:t xml:space="preserve">   gaze    </w:t>
      </w:r>
      <w:r>
        <w:t xml:space="preserve">   Tlingit    </w:t>
      </w:r>
      <w:r>
        <w:t xml:space="preserve">   temperature    </w:t>
      </w:r>
      <w:r>
        <w:t xml:space="preserve">   Ketchikan    </w:t>
      </w:r>
      <w:r>
        <w:t xml:space="preserve">   skiff    </w:t>
      </w:r>
      <w:r>
        <w:t xml:space="preserve">   footsteps    </w:t>
      </w:r>
      <w:r>
        <w:t xml:space="preserve">   cabin    </w:t>
      </w:r>
      <w:r>
        <w:t xml:space="preserve">   pretending    </w:t>
      </w:r>
      <w:r>
        <w:t xml:space="preserve">   mauled    </w:t>
      </w:r>
      <w:r>
        <w:t xml:space="preserve">   energy    </w:t>
      </w:r>
      <w:r>
        <w:t xml:space="preserve">   Cedar Tree    </w:t>
      </w:r>
      <w:r>
        <w:t xml:space="preserve">   beaver    </w:t>
      </w:r>
      <w:r>
        <w:t xml:space="preserve">   sparrows    </w:t>
      </w:r>
      <w:r>
        <w:t xml:space="preserve">   totem    </w:t>
      </w:r>
      <w:r>
        <w:t xml:space="preserve">   grumbling    </w:t>
      </w:r>
      <w:r>
        <w:t xml:space="preserve">   gorged    </w:t>
      </w:r>
      <w:r>
        <w:t xml:space="preserve">   eagle    </w:t>
      </w:r>
      <w:r>
        <w:t xml:space="preserve">   Spirit Bear    </w:t>
      </w:r>
      <w:r>
        <w:t xml:space="preserve">   Garvey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</dc:title>
  <dcterms:created xsi:type="dcterms:W3CDTF">2021-10-11T19:59:48Z</dcterms:created>
  <dcterms:modified xsi:type="dcterms:W3CDTF">2021-10-11T19:59:48Z</dcterms:modified>
</cp:coreProperties>
</file>