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jail    </w:t>
      </w:r>
      <w:r>
        <w:t xml:space="preserve">   shelter    </w:t>
      </w:r>
      <w:r>
        <w:t xml:space="preserve">   atoow    </w:t>
      </w:r>
      <w:r>
        <w:t xml:space="preserve">   skiff    </w:t>
      </w:r>
      <w:r>
        <w:t xml:space="preserve">   dance    </w:t>
      </w:r>
      <w:r>
        <w:t xml:space="preserve">   totem    </w:t>
      </w:r>
      <w:r>
        <w:t xml:space="preserve">   sparrows    </w:t>
      </w:r>
      <w:r>
        <w:t xml:space="preserve">   island    </w:t>
      </w:r>
      <w:r>
        <w:t xml:space="preserve">   keeper    </w:t>
      </w:r>
      <w:r>
        <w:t xml:space="preserve">   Circle    </w:t>
      </w:r>
      <w:r>
        <w:t xml:space="preserve">   Forgive    </w:t>
      </w:r>
      <w:r>
        <w:t xml:space="preserve">   anger    </w:t>
      </w:r>
      <w:r>
        <w:t xml:space="preserve">   Peter    </w:t>
      </w:r>
      <w:r>
        <w:t xml:space="preserve">   Edwin    </w:t>
      </w:r>
      <w:r>
        <w:t xml:space="preserve">   Garvey    </w:t>
      </w:r>
      <w:r>
        <w:t xml:space="preserve">   Cole    </w:t>
      </w:r>
      <w:r>
        <w:t xml:space="preserve">   Bear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2021-10-11T19:59:58Z</dcterms:created>
  <dcterms:modified xsi:type="dcterms:W3CDTF">2021-10-11T19:59:58Z</dcterms:modified>
</cp:coreProperties>
</file>