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Anger    </w:t>
      </w:r>
      <w:r>
        <w:t xml:space="preserve">   Beaver    </w:t>
      </w:r>
      <w:r>
        <w:t xml:space="preserve">   Circle justice    </w:t>
      </w:r>
      <w:r>
        <w:t xml:space="preserve">   Cole Mathews    </w:t>
      </w:r>
      <w:r>
        <w:t xml:space="preserve">   Eagle    </w:t>
      </w:r>
      <w:r>
        <w:t xml:space="preserve">   Edwin    </w:t>
      </w:r>
      <w:r>
        <w:t xml:space="preserve">   Garvey    </w:t>
      </w:r>
      <w:r>
        <w:t xml:space="preserve">   Peter draskle    </w:t>
      </w:r>
      <w:r>
        <w:t xml:space="preserve">   Remote island    </w:t>
      </w:r>
      <w:r>
        <w:t xml:space="preserve">   Spirit bear    </w:t>
      </w:r>
      <w:r>
        <w:t xml:space="preserve">   Touching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2021-10-11T20:00:01Z</dcterms:created>
  <dcterms:modified xsi:type="dcterms:W3CDTF">2021-10-11T20:00:01Z</dcterms:modified>
</cp:coreProperties>
</file>