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Touching Spirit Bear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Circle of Justice    </w:t>
      </w:r>
      <w:r>
        <w:t xml:space="preserve">   Feather    </w:t>
      </w:r>
      <w:r>
        <w:t xml:space="preserve">   Dancing    </w:t>
      </w:r>
      <w:r>
        <w:t xml:space="preserve">   Anger    </w:t>
      </w:r>
      <w:r>
        <w:t xml:space="preserve">   Dad    </w:t>
      </w:r>
      <w:r>
        <w:t xml:space="preserve">   Pond    </w:t>
      </w:r>
      <w:r>
        <w:t xml:space="preserve">   Mom    </w:t>
      </w:r>
      <w:r>
        <w:t xml:space="preserve">   Spirit Bear    </w:t>
      </w:r>
      <w:r>
        <w:t xml:space="preserve">   Trust    </w:t>
      </w:r>
      <w:r>
        <w:t xml:space="preserve">   Garvey    </w:t>
      </w:r>
      <w:r>
        <w:t xml:space="preserve">   Lawyer    </w:t>
      </w:r>
      <w:r>
        <w:t xml:space="preserve">   Edwin    </w:t>
      </w:r>
      <w:r>
        <w:t xml:space="preserve">   Peter    </w:t>
      </w:r>
      <w:r>
        <w:t xml:space="preserve">   Cole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Touching Spirit Bear</dc:title>
  <dcterms:created xsi:type="dcterms:W3CDTF">2021-10-11T20:00:03Z</dcterms:created>
  <dcterms:modified xsi:type="dcterms:W3CDTF">2021-10-11T20:00:03Z</dcterms:modified>
</cp:coreProperties>
</file>