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fire    </w:t>
      </w:r>
      <w:r>
        <w:t xml:space="preserve">   scars    </w:t>
      </w:r>
      <w:r>
        <w:t xml:space="preserve">   hate    </w:t>
      </w:r>
      <w:r>
        <w:t xml:space="preserve">   island    </w:t>
      </w:r>
      <w:r>
        <w:t xml:space="preserve">   cabin    </w:t>
      </w:r>
      <w:r>
        <w:t xml:space="preserve">   pond    </w:t>
      </w:r>
      <w:r>
        <w:t xml:space="preserve">   peter driscal    </w:t>
      </w:r>
      <w:r>
        <w:t xml:space="preserve">   mom and dad    </w:t>
      </w:r>
      <w:r>
        <w:t xml:space="preserve">   healing    </w:t>
      </w:r>
      <w:r>
        <w:t xml:space="preserve">   totem    </w:t>
      </w:r>
      <w:r>
        <w:t xml:space="preserve">   spirit bear    </w:t>
      </w:r>
      <w:r>
        <w:t xml:space="preserve">   Garvey    </w:t>
      </w:r>
      <w:r>
        <w:t xml:space="preserve">   Edwin    </w:t>
      </w:r>
      <w:r>
        <w:t xml:space="preserve">   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2021-10-11T20:00:06Z</dcterms:created>
  <dcterms:modified xsi:type="dcterms:W3CDTF">2021-10-11T20:00:06Z</dcterms:modified>
</cp:coreProperties>
</file>