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"Touching Spirit Bear"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when cole tried to kill the spirit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main character learn the meaning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characters Parole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Tlingit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blanket that was given to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beaten 9th grader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cole burn to ashes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the main character keep on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main character goes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character's name</w:t>
            </w:r>
          </w:p>
        </w:tc>
      </w:tr>
    </w:tbl>
    <w:p>
      <w:pPr>
        <w:pStyle w:val="WordBankMedium"/>
      </w:pPr>
      <w:r>
        <w:t xml:space="preserve">   Cole    </w:t>
      </w:r>
      <w:r>
        <w:t xml:space="preserve">   Atoow    </w:t>
      </w:r>
      <w:r>
        <w:t xml:space="preserve">   Peter    </w:t>
      </w:r>
      <w:r>
        <w:t xml:space="preserve">   Touching spirit bear    </w:t>
      </w:r>
      <w:r>
        <w:t xml:space="preserve">   island    </w:t>
      </w:r>
      <w:r>
        <w:t xml:space="preserve">   anger    </w:t>
      </w:r>
      <w:r>
        <w:t xml:space="preserve">   Garvey    </w:t>
      </w:r>
      <w:r>
        <w:t xml:space="preserve">   Rosey    </w:t>
      </w:r>
      <w:r>
        <w:t xml:space="preserve">   Edwin    </w:t>
      </w:r>
      <w:r>
        <w:t xml:space="preserve">   Spirit bear    </w:t>
      </w:r>
      <w:r>
        <w:t xml:space="preserve">   life    </w:t>
      </w:r>
      <w:r>
        <w:t xml:space="preserve">   mauled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"Touching Spirit Bear"</dc:title>
  <dcterms:created xsi:type="dcterms:W3CDTF">2021-10-10T23:53:12Z</dcterms:created>
  <dcterms:modified xsi:type="dcterms:W3CDTF">2021-10-10T23:53:12Z</dcterms:modified>
</cp:coreProperties>
</file>