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"Touching Spirit Bear"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problem with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court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jugde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title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tlingit elder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doctor that patched up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character's lawyer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main character burn down and has to rebuild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does the main character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main character is taken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Parole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meaning of the fire dance relieves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the storm, 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"Touching Spirit Bear"</dc:title>
  <dcterms:created xsi:type="dcterms:W3CDTF">2021-10-10T23:53:14Z</dcterms:created>
  <dcterms:modified xsi:type="dcterms:W3CDTF">2021-10-10T23:53:14Z</dcterms:modified>
</cp:coreProperties>
</file>