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rock peter driscal    </w:t>
      </w:r>
      <w:r>
        <w:t xml:space="preserve">   anger    </w:t>
      </w:r>
      <w:r>
        <w:t xml:space="preserve">   ancestors    </w:t>
      </w:r>
      <w:r>
        <w:t xml:space="preserve">   pond    </w:t>
      </w:r>
      <w:r>
        <w:t xml:space="preserve">   spirit bear    </w:t>
      </w:r>
      <w:r>
        <w:t xml:space="preserve">   totem pole    </w:t>
      </w:r>
      <w:r>
        <w:t xml:space="preserve">   mom and dad    </w:t>
      </w:r>
      <w:r>
        <w:t xml:space="preserve">   healing    </w:t>
      </w:r>
      <w:r>
        <w:t xml:space="preserve">   edwin    </w:t>
      </w:r>
      <w:r>
        <w:t xml:space="preserve">   garvey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2021-10-11T20:00:11Z</dcterms:created>
  <dcterms:modified xsi:type="dcterms:W3CDTF">2021-10-11T20:00:11Z</dcterms:modified>
</cp:coreProperties>
</file>