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Touching Spirit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Cole go to serve out his year of banishment?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Cole had in his pocket to prove he had been attacked by a spirit bear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main character in the novel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author for Touching Spirit Bear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thorn that makes your hands fester with sores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Cole ate to stay alive after being attacked on the 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Cole tried to escape from the 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Cole has to go to circle justice for beating this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Cole had to sell these to afford to go back and rebuild his shelter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birds that fell out of the tree when lightening hit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Cole did to his supplies on the isand when he was banished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of the bear that attacked Cole Mathews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Tlingit (pronounced Klingkit)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Edwin asked Cole to break off the end of the stick to get rid of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</dc:title>
  <dcterms:created xsi:type="dcterms:W3CDTF">2021-10-11T20:00:13Z</dcterms:created>
  <dcterms:modified xsi:type="dcterms:W3CDTF">2021-10-11T20:00:13Z</dcterms:modified>
</cp:coreProperties>
</file>