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Touching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Cole try to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Cole’s parents are_______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Garvey is a _______ Indian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major thing Cole burnt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animals did Cole see in the water at the beginning of Chapter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Colour of the Spirit Bear’s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weapon did Cole first use to attempt to kill the Spirit Bear?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Cole bet up to get into Circle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Animal that died in the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Cole was sentenced for how long?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Cole has _______issues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 name of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Cole attended _________ rather than going to jail.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poisonous plant that’ll make your hands puff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struck down the huge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Cole was_________in his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stopped Cole from successfully escaping?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main story takes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blanket Garvey gave to 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Cole’s parents______A 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2021-10-11T20:00:15Z</dcterms:created>
  <dcterms:modified xsi:type="dcterms:W3CDTF">2021-10-11T20:00:15Z</dcterms:modified>
</cp:coreProperties>
</file>