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vocabulary ch.1-5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derisively; mock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pertaining to,characteristics of,or suitable or intended for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expel from relegate a country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irritation or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smile in an affected;smug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 or reflecting reluctance or unwillingness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gland or glands for secreting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 or cave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defiance;boldly resistant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sway to and fro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cloth or sheet in which a corpse is wrapped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perceived or happening that is a good event or evil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vocabulary ch.1-5</dc:title>
  <dcterms:created xsi:type="dcterms:W3CDTF">2021-10-11T19:59:14Z</dcterms:created>
  <dcterms:modified xsi:type="dcterms:W3CDTF">2021-10-11T19:59:14Z</dcterms:modified>
</cp:coreProperties>
</file>