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vocabulary (chapters 1-5)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to someone or about something in a scornfully derisve or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said, done, or given in an unwilling or doubtful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covers or hides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belived to be a sign or warning of something that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smile ina an unpleasant way because you are pleased with yourself, glad about someone else's trouble,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obey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very strong hatred or anger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completely relax the mscles of your body because you are very tired, upset,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force someone to go away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young people who have committed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an angry or unhappy person who does not want to talk, smile,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unsteady because of weakness, emotion, tiredness,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vocabulary (chapters 1-5)</dc:title>
  <dcterms:created xsi:type="dcterms:W3CDTF">2021-10-11T19:59:16Z</dcterms:created>
  <dcterms:modified xsi:type="dcterms:W3CDTF">2021-10-11T19:59:16Z</dcterms:modified>
</cp:coreProperties>
</file>