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animal on his tome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with Garvey when he came to the island a second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the injuries Peter received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helper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crime Cole did that Peter told the cops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second animal on his tome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Cole see that was white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court Cole was 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dance did Cole learnd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Cole making on the island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Cole's parent getting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is juvenile officer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and Cole became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Cole's last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meaning of the elephant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2021-10-11T19:59:20Z</dcterms:created>
  <dcterms:modified xsi:type="dcterms:W3CDTF">2021-10-11T19:59:20Z</dcterms:modified>
</cp:coreProperties>
</file>