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forgive    </w:t>
      </w:r>
      <w:r>
        <w:t xml:space="preserve">   garvey    </w:t>
      </w:r>
      <w:r>
        <w:t xml:space="preserve">   edwin    </w:t>
      </w:r>
      <w:r>
        <w:t xml:space="preserve">   atoow    </w:t>
      </w:r>
      <w:r>
        <w:t xml:space="preserve">   cabin    </w:t>
      </w:r>
      <w:r>
        <w:t xml:space="preserve">   thunder    </w:t>
      </w:r>
      <w:r>
        <w:t xml:space="preserve">   rain    </w:t>
      </w:r>
      <w:r>
        <w:t xml:space="preserve">   mouse    </w:t>
      </w:r>
      <w:r>
        <w:t xml:space="preserve">   sparrow    </w:t>
      </w:r>
      <w:r>
        <w:t xml:space="preserve">   rock    </w:t>
      </w:r>
      <w:r>
        <w:t xml:space="preserve">   pond    </w:t>
      </w:r>
      <w:r>
        <w:t xml:space="preserve">   alaska    </w:t>
      </w:r>
      <w:r>
        <w:t xml:space="preserve">   totem    </w:t>
      </w:r>
      <w:r>
        <w:t xml:space="preserve">   boat    </w:t>
      </w:r>
      <w:r>
        <w:t xml:space="preserve">   beaver    </w:t>
      </w:r>
      <w:r>
        <w:t xml:space="preserve">   eagle    </w:t>
      </w:r>
      <w:r>
        <w:t xml:space="preserve">   bear    </w:t>
      </w:r>
      <w:r>
        <w:t xml:space="preserve">   anger    </w:t>
      </w:r>
      <w:r>
        <w:t xml:space="preserve">   healing    </w:t>
      </w:r>
      <w:r>
        <w:t xml:space="preserve">   spirit    </w:t>
      </w:r>
      <w:r>
        <w:t xml:space="preserve">   circle    </w:t>
      </w:r>
      <w:r>
        <w:t xml:space="preserve">   peter    </w:t>
      </w:r>
      <w:r>
        <w:t xml:space="preserve">   cole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Crossword</dc:title>
  <dcterms:created xsi:type="dcterms:W3CDTF">2021-10-11T20:00:30Z</dcterms:created>
  <dcterms:modified xsi:type="dcterms:W3CDTF">2021-10-11T20:00:30Z</dcterms:modified>
</cp:coreProperties>
</file>