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Touching the Void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is a mass of snow, ice, and rocks that fall rapidly down a snowy mountainside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sudden or unexpected.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Relating to Chile and it's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move from a higher to a lower level, typically rapidly and without control.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is a climb or walk to the summit of a mountain or hill.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 is any disturbed state of a body especially affecting its surface, and strongly implying a wind force.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This is a mountain in the Huayhuash mountain range in the Peruvian and is 6,344 metres, and has a subpeak, Siula Chico, 6,260 m high.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is is a shelter constructed in snow by certain animals in the wild, human mountain climbers, winter recreational enthusiasts, and winter survivalists.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is a large landform that rises above the surrounding land in a limited area, usually in the form of a peak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is a past-tense verb of to set up a camp.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This is a persistent body of dense ice that is constantly moving under its own weight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is a state of extreme physical or mental tiredness.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is the state or fact of continuing to live or exist, typically in spite of an accident, ordeal, or difficult circumstances.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is a deep crack, or fracture, found in an ice sheet or glacier.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is a large yellow dessert pear of a late-fruiting variety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is injury to body tissues caused by exposure to extreme cold, typically affecting the nose, fingers, or toes and often resulting in gangrene.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is a feeling of sickness with an inclination to vomit.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is an act of moving downwards, falling, or dropping.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is a form of ice axe in which one part of the head is shaped like a hammer.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is snow blown from the crests of mountains and glaciers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a large chamber inside a cave.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Touching the Void Crossword</dc:title>
  <dcterms:created xsi:type="dcterms:W3CDTF">2021-10-11T20:00:51Z</dcterms:created>
  <dcterms:modified xsi:type="dcterms:W3CDTF">2021-10-11T20:00:51Z</dcterms:modified>
</cp:coreProperties>
</file>