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the Void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partner    </w:t>
      </w:r>
      <w:r>
        <w:t xml:space="preserve">   sacrifice    </w:t>
      </w:r>
      <w:r>
        <w:t xml:space="preserve">   rescue    </w:t>
      </w:r>
      <w:r>
        <w:t xml:space="preserve">   rock    </w:t>
      </w:r>
      <w:r>
        <w:t xml:space="preserve">   narrow    </w:t>
      </w:r>
      <w:r>
        <w:t xml:space="preserve">   rope    </w:t>
      </w:r>
      <w:r>
        <w:t xml:space="preserve">   mountain    </w:t>
      </w:r>
      <w:r>
        <w:t xml:space="preserve">   survival    </w:t>
      </w:r>
      <w:r>
        <w:t xml:space="preserve">   collapse    </w:t>
      </w:r>
      <w:r>
        <w:t xml:space="preserve">   climber    </w:t>
      </w:r>
      <w:r>
        <w:t xml:space="preserve">   westface    </w:t>
      </w:r>
      <w:r>
        <w:t xml:space="preserve">   glacier    </w:t>
      </w:r>
      <w:r>
        <w:t xml:space="preserve">   break    </w:t>
      </w:r>
      <w:r>
        <w:t xml:space="preserve">   powder    </w:t>
      </w:r>
      <w:r>
        <w:t xml:space="preserve">   storm    </w:t>
      </w:r>
      <w:r>
        <w:t xml:space="preserve">   snow    </w:t>
      </w:r>
      <w:r>
        <w:t xml:space="preserve">   tent    </w:t>
      </w:r>
      <w:r>
        <w:t xml:space="preserve">   yates    </w:t>
      </w:r>
      <w:r>
        <w:t xml:space="preserve">   simpson    </w:t>
      </w:r>
      <w:r>
        <w:t xml:space="preserve">   steep    </w:t>
      </w:r>
      <w:r>
        <w:t xml:space="preserve">   altitude    </w:t>
      </w:r>
      <w:r>
        <w:t xml:space="preserve">   cornice    </w:t>
      </w:r>
      <w:r>
        <w:t xml:space="preserve">   abseil    </w:t>
      </w:r>
      <w:r>
        <w:t xml:space="preserve">   cams    </w:t>
      </w:r>
      <w:r>
        <w:t xml:space="preserve">   piton    </w:t>
      </w:r>
      <w:r>
        <w:t xml:space="preserve">   bivvy    </w:t>
      </w:r>
      <w:r>
        <w:t xml:space="preserve">   belay    </w:t>
      </w:r>
      <w:r>
        <w:t xml:space="preserve">   crampons    </w:t>
      </w:r>
      <w:r>
        <w:t xml:space="preserve">   fissure    </w:t>
      </w:r>
      <w:r>
        <w:t xml:space="preserve">   bivouac    </w:t>
      </w:r>
      <w:r>
        <w:t xml:space="preserve">   ridge    </w:t>
      </w:r>
      <w:r>
        <w:t xml:space="preserve">   carabina    </w:t>
      </w:r>
      <w:r>
        <w:t xml:space="preserve">   spindrift    </w:t>
      </w:r>
      <w:r>
        <w:t xml:space="preserve">   cumulus    </w:t>
      </w:r>
      <w:r>
        <w:t xml:space="preserve">   moraine    </w:t>
      </w:r>
      <w:r>
        <w:t xml:space="preserve">   lee    </w:t>
      </w:r>
      <w:r>
        <w:t xml:space="preserve">   couloir    </w:t>
      </w:r>
      <w:r>
        <w:t xml:space="preserve">   crevasse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the Void</dc:title>
  <dcterms:created xsi:type="dcterms:W3CDTF">2021-10-11T19:59:55Z</dcterms:created>
  <dcterms:modified xsi:type="dcterms:W3CDTF">2021-10-11T19:59:55Z</dcterms:modified>
</cp:coreProperties>
</file>