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Tour Guide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places for tourists 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view is very impressive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interesting to learn about/see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suggest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makes one feel very happy/energetic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attractive, yet simple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suggest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traditional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very 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covers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allow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design of a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things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feeling for understanding one's location/surroundings in an unknown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nice looking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sad, unfortunate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 forward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Tour Guide</dc:title>
  <dcterms:created xsi:type="dcterms:W3CDTF">2021-10-11T20:00:14Z</dcterms:created>
  <dcterms:modified xsi:type="dcterms:W3CDTF">2021-10-11T20:00:14Z</dcterms:modified>
</cp:coreProperties>
</file>