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waiting list    </w:t>
      </w:r>
      <w:r>
        <w:t xml:space="preserve">   voyage    </w:t>
      </w:r>
      <w:r>
        <w:t xml:space="preserve">   vacation    </w:t>
      </w:r>
      <w:r>
        <w:t xml:space="preserve">   travel agent    </w:t>
      </w:r>
      <w:r>
        <w:t xml:space="preserve">   travel agency    </w:t>
      </w:r>
      <w:r>
        <w:t xml:space="preserve">   tourist office    </w:t>
      </w:r>
      <w:r>
        <w:t xml:space="preserve">   tour operator    </w:t>
      </w:r>
      <w:r>
        <w:t xml:space="preserve">   time-sharing    </w:t>
      </w:r>
      <w:r>
        <w:t xml:space="preserve">   theme park    </w:t>
      </w:r>
      <w:r>
        <w:t xml:space="preserve">   sunburn    </w:t>
      </w:r>
      <w:r>
        <w:t xml:space="preserve">   sunblock    </w:t>
      </w:r>
      <w:r>
        <w:t xml:space="preserve">   sunglasses    </w:t>
      </w:r>
      <w:r>
        <w:t xml:space="preserve">   sun lotion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Words</dc:title>
  <dcterms:created xsi:type="dcterms:W3CDTF">2021-10-11T19:59:13Z</dcterms:created>
  <dcterms:modified xsi:type="dcterms:W3CDTF">2021-10-11T19:59:13Z</dcterms:modified>
</cp:coreProperties>
</file>