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 de France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Briton to ever win the Tour de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rest days do the riders receive in the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2018, Geraint Thomas rode for which team, winning the tour.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which vehicle did the first tour winner Maurice Garin cheat?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riders during the 1920s use to open their lungs up on the 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best sprinter and time trialist wears the maillot 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French nickname given to the Tour?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originally won the 2001 Tour?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Henri Cornet, youngest rider to ever win the Tour de France, in 1904?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pain relief was banned in 1960?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King of the Mountains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1947 tour winner Jean Robic take in his water bottles at the top of hills?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 de France crossword</dc:title>
  <dcterms:created xsi:type="dcterms:W3CDTF">2021-10-11T20:00:56Z</dcterms:created>
  <dcterms:modified xsi:type="dcterms:W3CDTF">2021-10-11T20:00:56Z</dcterms:modified>
</cp:coreProperties>
</file>