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Tour de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Champion    </w:t>
      </w:r>
      <w:r>
        <w:t xml:space="preserve">   Bicyclette    </w:t>
      </w:r>
      <w:r>
        <w:t xml:space="preserve">   Un cycliste    </w:t>
      </w:r>
      <w:r>
        <w:t xml:space="preserve">   Aime    </w:t>
      </w:r>
      <w:r>
        <w:t xml:space="preserve">   Profession    </w:t>
      </w:r>
      <w:r>
        <w:t xml:space="preserve">   kilometres    </w:t>
      </w:r>
      <w:r>
        <w:t xml:space="preserve">   Montagne    </w:t>
      </w:r>
      <w:r>
        <w:t xml:space="preserve">   Succes    </w:t>
      </w:r>
      <w:r>
        <w:t xml:space="preserve">   Champs Elysees    </w:t>
      </w:r>
      <w:r>
        <w:t xml:space="preserve">   Casque    </w:t>
      </w:r>
      <w:r>
        <w:t xml:space="preserve">   Pois    </w:t>
      </w:r>
      <w:r>
        <w:t xml:space="preserve">   Blanc    </w:t>
      </w:r>
      <w:r>
        <w:t xml:space="preserve">   Vert    </w:t>
      </w:r>
      <w:r>
        <w:t xml:space="preserve">   Jaune    </w:t>
      </w:r>
      <w:r>
        <w:t xml:space="preserve">   Maillot    </w:t>
      </w:r>
      <w:r>
        <w:t xml:space="preserve">   jours    </w:t>
      </w:r>
      <w:r>
        <w:t xml:space="preserve">   Ete    </w:t>
      </w:r>
      <w:r>
        <w:t xml:space="preserve">   Juillet    </w:t>
      </w:r>
      <w:r>
        <w:t xml:space="preserve">   Etape    </w:t>
      </w:r>
      <w:r>
        <w:t xml:space="preserve">   Tour de France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 de France</dc:title>
  <dcterms:created xsi:type="dcterms:W3CDTF">2021-10-11T20:00:04Z</dcterms:created>
  <dcterms:modified xsi:type="dcterms:W3CDTF">2021-10-11T20:00:04Z</dcterms:modified>
</cp:coreProperties>
</file>