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Tour guideing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tour guides do/are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of NZ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visits a place that is not 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tour guide needs to be_________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customs and traditions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demographic tour is aimed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beehive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Parliament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tourist come to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guideing</dc:title>
  <dcterms:created xsi:type="dcterms:W3CDTF">2021-10-11T20:00:47Z</dcterms:created>
  <dcterms:modified xsi:type="dcterms:W3CDTF">2021-10-11T20:00:47Z</dcterms:modified>
</cp:coreProperties>
</file>