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Tour of 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membrane enclosed vesicles that have a variety of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organelle in eukaryotic cells that has membranous sacs that change, keep, and transfer products of the 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a lysosome providing an acidic environment for its enzymes while isolating them from the rest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Sacs made of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feature of eukaryotic cells that are involved in the cell’s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Metabolic compartments that don’t originate from the endomembrane system. Some break down fatty acids so they can be used as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Proteins with one or more chains of sugar attached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network of membranes inside and surrounding a eukaryotic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complicated network in a eukaryotic cell that consists of flattened sacs and tubules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vesicle that transports from one side of the cell to another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Membrane enclosed eukaryotic organelles that have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membranous sac with different growth functions and stores chemicals and water in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guy who discovered the Golgi apparatus by using a light microscope combined with a staining technique he developed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 of the Cell</dc:title>
  <dcterms:created xsi:type="dcterms:W3CDTF">2021-10-11T20:00:05Z</dcterms:created>
  <dcterms:modified xsi:type="dcterms:W3CDTF">2021-10-11T20:00:05Z</dcterms:modified>
</cp:coreProperties>
</file>