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stoup    </w:t>
      </w:r>
      <w:r>
        <w:t xml:space="preserve">   votivecandles    </w:t>
      </w:r>
      <w:r>
        <w:t xml:space="preserve">   alb cinture    </w:t>
      </w:r>
      <w:r>
        <w:t xml:space="preserve">   confessional    </w:t>
      </w:r>
      <w:r>
        <w:t xml:space="preserve">   chasubleoridinarytime    </w:t>
      </w:r>
      <w:r>
        <w:t xml:space="preserve">   chasublefeastdays    </w:t>
      </w:r>
      <w:r>
        <w:t xml:space="preserve">   chasubleholyspirit    </w:t>
      </w:r>
      <w:r>
        <w:t xml:space="preserve">   chasubleadventlent    </w:t>
      </w:r>
      <w:r>
        <w:t xml:space="preserve">   chalicepall    </w:t>
      </w:r>
      <w:r>
        <w:t xml:space="preserve">   bells    </w:t>
      </w:r>
      <w:r>
        <w:t xml:space="preserve">   paten    </w:t>
      </w:r>
      <w:r>
        <w:t xml:space="preserve">   aspergillium    </w:t>
      </w:r>
      <w:r>
        <w:t xml:space="preserve">   altarbread    </w:t>
      </w:r>
      <w:r>
        <w:t xml:space="preserve">   censer    </w:t>
      </w:r>
      <w:r>
        <w:t xml:space="preserve">   cruets    </w:t>
      </w:r>
      <w:r>
        <w:t xml:space="preserve">   sacramentary    </w:t>
      </w:r>
      <w:r>
        <w:t xml:space="preserve">   altar    </w:t>
      </w:r>
      <w:r>
        <w:t xml:space="preserve">   stations of the cross    </w:t>
      </w:r>
      <w:r>
        <w:t xml:space="preserve">   joseph    </w:t>
      </w:r>
      <w:r>
        <w:t xml:space="preserve">   lavabobowl    </w:t>
      </w:r>
      <w:r>
        <w:t xml:space="preserve">   ablution cup    </w:t>
      </w:r>
      <w:r>
        <w:t xml:space="preserve">   stainedglass window    </w:t>
      </w:r>
      <w:r>
        <w:t xml:space="preserve">   crucifix    </w:t>
      </w:r>
      <w:r>
        <w:t xml:space="preserve">   tabernacle    </w:t>
      </w:r>
      <w:r>
        <w:t xml:space="preserve">   St. patrick    </w:t>
      </w:r>
      <w:r>
        <w:t xml:space="preserve">   mary    </w:t>
      </w:r>
      <w:r>
        <w:t xml:space="preserve">   sanctuary lamp    </w:t>
      </w:r>
      <w:r>
        <w:t xml:space="preserve">   pascal candle    </w:t>
      </w:r>
      <w:r>
        <w:t xml:space="preserve">   Baptismal font    </w:t>
      </w:r>
      <w:r>
        <w:t xml:space="preserve">   ambo    </w:t>
      </w:r>
      <w:r>
        <w:t xml:space="preserve">   Presider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of the Church</dc:title>
  <dcterms:created xsi:type="dcterms:W3CDTF">2021-10-11T20:00:13Z</dcterms:created>
  <dcterms:modified xsi:type="dcterms:W3CDTF">2021-10-11T20:00:13Z</dcterms:modified>
</cp:coreProperties>
</file>