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 of the Corps Cross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main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handling administration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Colours and sunset will take place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Drill classes will often take place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cadets go to get their uniforms.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of the Chain of Command, responsible for training and administration, civilian instructors and officers.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cadets can go to be provided important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basement.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training and organization of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only officers and senior cadets have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free time where you are permitted to either eat or purchase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Nautical term for "bathroom".</w:t>
            </w:r>
          </w:p>
        </w:tc>
      </w:tr>
    </w:tbl>
    <w:p>
      <w:pPr>
        <w:pStyle w:val="WordBankLarge"/>
      </w:pPr>
      <w:r>
        <w:t xml:space="preserve">   Deck    </w:t>
      </w:r>
      <w:r>
        <w:t xml:space="preserve">   Lower Deck    </w:t>
      </w:r>
      <w:r>
        <w:t xml:space="preserve">   Mess    </w:t>
      </w:r>
      <w:r>
        <w:t xml:space="preserve">   Parade square    </w:t>
      </w:r>
      <w:r>
        <w:t xml:space="preserve">   Fellowship Hall    </w:t>
      </w:r>
      <w:r>
        <w:t xml:space="preserve">   Canteen    </w:t>
      </w:r>
      <w:r>
        <w:t xml:space="preserve">   Heads    </w:t>
      </w:r>
      <w:r>
        <w:t xml:space="preserve">   Communication Areas    </w:t>
      </w:r>
      <w:r>
        <w:t xml:space="preserve">   Supply    </w:t>
      </w:r>
      <w:r>
        <w:t xml:space="preserve">   Wardroom    </w:t>
      </w:r>
      <w:r>
        <w:t xml:space="preserve">   Commanding Officer's Office    </w:t>
      </w:r>
      <w:r>
        <w:t xml:space="preserve">   Administration Office    </w:t>
      </w:r>
      <w:r>
        <w:t xml:space="preserve">   Training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of the Corps Cross Word!</dc:title>
  <dcterms:created xsi:type="dcterms:W3CDTF">2021-10-11T19:59:45Z</dcterms:created>
  <dcterms:modified xsi:type="dcterms:W3CDTF">2021-10-11T19:59:45Z</dcterms:modified>
</cp:coreProperties>
</file>