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Waxing and waning    </w:t>
      </w:r>
      <w:r>
        <w:t xml:space="preserve">   Tourette Syndrome    </w:t>
      </w:r>
      <w:r>
        <w:t xml:space="preserve">   Tic     </w:t>
      </w:r>
      <w:r>
        <w:t xml:space="preserve">   Stimulant    </w:t>
      </w:r>
      <w:r>
        <w:t xml:space="preserve">   Side effects    </w:t>
      </w:r>
      <w:r>
        <w:t xml:space="preserve">   Ritalin    </w:t>
      </w:r>
      <w:r>
        <w:t xml:space="preserve">   Prozac    </w:t>
      </w:r>
      <w:r>
        <w:t xml:space="preserve">   Obsession    </w:t>
      </w:r>
      <w:r>
        <w:t xml:space="preserve">   Neurotransmitter     </w:t>
      </w:r>
      <w:r>
        <w:t xml:space="preserve">   Involuntary movements    </w:t>
      </w:r>
      <w:r>
        <w:t xml:space="preserve">   Echopraxia    </w:t>
      </w:r>
      <w:r>
        <w:t xml:space="preserve">   Echolalia    </w:t>
      </w:r>
      <w:r>
        <w:t xml:space="preserve">   Dyslexia    </w:t>
      </w:r>
      <w:r>
        <w:t xml:space="preserve">   Depression    </w:t>
      </w:r>
      <w:r>
        <w:t xml:space="preserve">   Compulsion    </w:t>
      </w:r>
      <w:r>
        <w:t xml:space="preserve">   Central nervous system    </w:t>
      </w:r>
      <w:r>
        <w:t xml:space="preserve">   CAT scan    </w:t>
      </w:r>
      <w:r>
        <w:t xml:space="preserve">   Associated behaviors    </w:t>
      </w:r>
      <w:r>
        <w:t xml:space="preserve">   Antidepressant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</dc:title>
  <dcterms:created xsi:type="dcterms:W3CDTF">2021-10-11T19:59:15Z</dcterms:created>
  <dcterms:modified xsi:type="dcterms:W3CDTF">2021-10-11T19:59:15Z</dcterms:modified>
</cp:coreProperties>
</file>