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Touring 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displays the cell reference of the active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placement of cells labeled with letters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above the worksheet, as you enter data in a cell, it simultaneously appears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worksheet that is displayed in the work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computerized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horizontal placement of cells labeled with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of a cell in a worksheet as identified by its column letter and row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bottom of the workbook window, these display the name of each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the cell pointer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intersection of a column and a row on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Excel file with one or more worksheets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Touring Excel</dc:title>
  <dcterms:created xsi:type="dcterms:W3CDTF">2021-10-11T19:59:20Z</dcterms:created>
  <dcterms:modified xsi:type="dcterms:W3CDTF">2021-10-11T19:59:20Z</dcterms:modified>
</cp:coreProperties>
</file>