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go there if you want to travel by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Identity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shows tourists place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rent it if you want 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man travelling for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families with young children choose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organizes holiday package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can be many platforms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Teachers have them in summer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Tour Eiffel is its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tour operator works in the field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interested in history love to visit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</dc:title>
  <dcterms:created xsi:type="dcterms:W3CDTF">2021-10-11T20:00:15Z</dcterms:created>
  <dcterms:modified xsi:type="dcterms:W3CDTF">2021-10-11T20:00:15Z</dcterms:modified>
</cp:coreProperties>
</file>