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Tourism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JAMAICA    </w:t>
      </w:r>
      <w:r>
        <w:t xml:space="preserve">   DIVING    </w:t>
      </w:r>
      <w:r>
        <w:t xml:space="preserve">   HIKING    </w:t>
      </w:r>
      <w:r>
        <w:t xml:space="preserve">   FACILITIES    </w:t>
      </w:r>
      <w:r>
        <w:t xml:space="preserve">   SNORKELLING    </w:t>
      </w:r>
      <w:r>
        <w:t xml:space="preserve">   BEAUTY    </w:t>
      </w:r>
      <w:r>
        <w:t xml:space="preserve">   DESTINATION    </w:t>
      </w:r>
      <w:r>
        <w:t xml:space="preserve">   COUNTRIES    </w:t>
      </w:r>
      <w:r>
        <w:t xml:space="preserve">   VISIT    </w:t>
      </w:r>
      <w:r>
        <w:t xml:space="preserve">   CULTURAL TOURISM    </w:t>
      </w:r>
      <w:r>
        <w:t xml:space="preserve">   COMMUNITY TOURISM    </w:t>
      </w:r>
      <w:r>
        <w:t xml:space="preserve">   ECO TOURISM    </w:t>
      </w:r>
      <w:r>
        <w:t xml:space="preserve">   ADVENTURE tOURISM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Tourism</dc:title>
  <dcterms:created xsi:type="dcterms:W3CDTF">2021-10-11T20:00:18Z</dcterms:created>
  <dcterms:modified xsi:type="dcterms:W3CDTF">2021-10-11T20:00:18Z</dcterms:modified>
</cp:coreProperties>
</file>