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cruise    </w:t>
      </w:r>
      <w:r>
        <w:t xml:space="preserve">   aeroplane    </w:t>
      </w:r>
      <w:r>
        <w:t xml:space="preserve">   travel    </w:t>
      </w:r>
      <w:r>
        <w:t xml:space="preserve">   sight seeing    </w:t>
      </w:r>
      <w:r>
        <w:t xml:space="preserve">   beach    </w:t>
      </w:r>
      <w:r>
        <w:t xml:space="preserve">   historical    </w:t>
      </w:r>
      <w:r>
        <w:t xml:space="preserve">   attraction    </w:t>
      </w:r>
      <w:r>
        <w:t xml:space="preserve">   sun    </w:t>
      </w:r>
      <w:r>
        <w:t xml:space="preserve">   physical    </w:t>
      </w:r>
      <w:r>
        <w:t xml:space="preserve">   human    </w:t>
      </w:r>
      <w:r>
        <w:t xml:space="preserve">   tourist    </w:t>
      </w:r>
      <w:r>
        <w:t xml:space="preserve">   economy    </w:t>
      </w:r>
      <w:r>
        <w:t xml:space="preserve">   money    </w:t>
      </w:r>
      <w:r>
        <w:t xml:space="preserve">  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2021-10-11T20:00:22Z</dcterms:created>
  <dcterms:modified xsi:type="dcterms:W3CDTF">2021-10-11T20:00:22Z</dcterms:modified>
</cp:coreProperties>
</file>