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Tourism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industry motel owners are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chefs work with...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Tourist want to see famous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Hotel owners want you to ..... your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to go for a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often travel in the....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businesses aim to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often travel with...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Tour guides provide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Tourists take ..... to get to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Tourists seek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see the world one must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motel providing 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Place where people stay on holiday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Tourism</dc:title>
  <dcterms:created xsi:type="dcterms:W3CDTF">2021-10-11T20:00:25Z</dcterms:created>
  <dcterms:modified xsi:type="dcterms:W3CDTF">2021-10-11T20:00:25Z</dcterms:modified>
</cp:coreProperties>
</file>