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activities    </w:t>
      </w:r>
      <w:r>
        <w:t xml:space="preserve">   sustainable development    </w:t>
      </w:r>
      <w:r>
        <w:t xml:space="preserve">   public    </w:t>
      </w:r>
      <w:r>
        <w:t xml:space="preserve">   appeal    </w:t>
      </w:r>
      <w:r>
        <w:t xml:space="preserve">   attract    </w:t>
      </w:r>
      <w:r>
        <w:t xml:space="preserve">   marketing    </w:t>
      </w:r>
      <w:r>
        <w:t xml:space="preserve">   promote    </w:t>
      </w:r>
      <w:r>
        <w:t xml:space="preserve">   emerging markets    </w:t>
      </w:r>
      <w:r>
        <w:t xml:space="preserve">   visa checks    </w:t>
      </w:r>
      <w:r>
        <w:t xml:space="preserve">   travel bans    </w:t>
      </w:r>
      <w:r>
        <w:t xml:space="preserve">   customs    </w:t>
      </w:r>
      <w:r>
        <w:t xml:space="preserve">   litter    </w:t>
      </w:r>
      <w:r>
        <w:t xml:space="preserve">   wildlife    </w:t>
      </w:r>
      <w:r>
        <w:t xml:space="preserve">   save    </w:t>
      </w:r>
      <w:r>
        <w:t xml:space="preserve">   catrchphrase    </w:t>
      </w:r>
      <w:r>
        <w:t xml:space="preserve">   booming    </w:t>
      </w:r>
      <w:r>
        <w:t xml:space="preserve">   decrease    </w:t>
      </w:r>
      <w:r>
        <w:t xml:space="preserve">   increase    </w:t>
      </w:r>
      <w:r>
        <w:t xml:space="preserve">   cost    </w:t>
      </w:r>
      <w:r>
        <w:t xml:space="preserve">   conservation    </w:t>
      </w:r>
      <w:r>
        <w:t xml:space="preserve">   community    </w:t>
      </w:r>
      <w:r>
        <w:t xml:space="preserve">   consumers    </w:t>
      </w:r>
      <w:r>
        <w:t xml:space="preserve">   cultural tourism    </w:t>
      </w:r>
      <w:r>
        <w:t xml:space="preserve">   dark tourism    </w:t>
      </w:r>
      <w:r>
        <w:t xml:space="preserve">   mass tourism    </w:t>
      </w:r>
      <w:r>
        <w:t xml:space="preserve">   eco tourism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2021-10-11T20:00:29Z</dcterms:created>
  <dcterms:modified xsi:type="dcterms:W3CDTF">2021-10-11T20:00:29Z</dcterms:modified>
</cp:coreProperties>
</file>