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voyeurism    </w:t>
      </w:r>
      <w:r>
        <w:t xml:space="preserve">   composting toilet    </w:t>
      </w:r>
      <w:r>
        <w:t xml:space="preserve">   conservation    </w:t>
      </w:r>
      <w:r>
        <w:t xml:space="preserve">   meme tourism    </w:t>
      </w:r>
      <w:r>
        <w:t xml:space="preserve">   oxymoron    </w:t>
      </w:r>
      <w:r>
        <w:t xml:space="preserve">   aviation    </w:t>
      </w:r>
      <w:r>
        <w:t xml:space="preserve">   sustainable    </w:t>
      </w:r>
      <w:r>
        <w:t xml:space="preserve">   paradox    </w:t>
      </w:r>
      <w:r>
        <w:t xml:space="preserve">   biodiversity    </w:t>
      </w:r>
      <w:r>
        <w:t xml:space="preserve">   exploitation    </w:t>
      </w:r>
      <w:r>
        <w:t xml:space="preserve">   toe touch meeting    </w:t>
      </w:r>
      <w:r>
        <w:t xml:space="preserve">   niche market    </w:t>
      </w:r>
      <w:r>
        <w:t xml:space="preserve">   lgbtq tourism    </w:t>
      </w:r>
      <w:r>
        <w:t xml:space="preserve">   poverty    </w:t>
      </w:r>
      <w:r>
        <w:t xml:space="preserve">   ecotourism    </w:t>
      </w:r>
      <w:r>
        <w:t xml:space="preserve">   unspoilt    </w:t>
      </w:r>
      <w:r>
        <w:t xml:space="preserve">   comfort zone    </w:t>
      </w:r>
      <w:r>
        <w:t xml:space="preserve">   overcrowded    </w:t>
      </w:r>
      <w:r>
        <w:t xml:space="preserve">   enrich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2021-10-11T20:00:37Z</dcterms:created>
  <dcterms:modified xsi:type="dcterms:W3CDTF">2021-10-11T20:00:37Z</dcterms:modified>
</cp:coreProperties>
</file>