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Tourism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Package    </w:t>
      </w:r>
      <w:r>
        <w:t xml:space="preserve">   Paid holidays    </w:t>
      </w:r>
      <w:r>
        <w:t xml:space="preserve">   Income    </w:t>
      </w:r>
      <w:r>
        <w:t xml:space="preserve">   Resort    </w:t>
      </w:r>
      <w:r>
        <w:t xml:space="preserve">   Ecotourism    </w:t>
      </w:r>
      <w:r>
        <w:t xml:space="preserve">   Beach    </w:t>
      </w:r>
      <w:r>
        <w:t xml:space="preserve">   Safari    </w:t>
      </w:r>
      <w:r>
        <w:t xml:space="preserve">   Boat    </w:t>
      </w:r>
      <w:r>
        <w:t xml:space="preserve">   Transport    </w:t>
      </w:r>
      <w:r>
        <w:t xml:space="preserve">   Travel    </w:t>
      </w:r>
      <w:r>
        <w:t xml:space="preserve">   Tourist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Tourism</dc:title>
  <dcterms:created xsi:type="dcterms:W3CDTF">2021-10-11T20:00:57Z</dcterms:created>
  <dcterms:modified xsi:type="dcterms:W3CDTF">2021-10-11T20:00:57Z</dcterms:modified>
</cp:coreProperties>
</file>