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Tourism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from around the world or globe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our state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people usually stay when on a vacation or trip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place where people can eat out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usually taken on vacations for information on an area or specific place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place where people are attracted 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fun or peaceful retreat, usually taken when in need of break from school or work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move from one area to another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from around the country or nation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from around our relative area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place you can visit where animals and information about them are held and taken care 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place you can visit where aquatic animals and information about them are held and taken care 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place that holds plenty of information on an area in almost any time period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person who tours or goes on tours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a customer buys something the business gets this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Tourism</dc:title>
  <dcterms:created xsi:type="dcterms:W3CDTF">2021-10-11T19:59:27Z</dcterms:created>
  <dcterms:modified xsi:type="dcterms:W3CDTF">2021-10-11T19:59:27Z</dcterms:modified>
</cp:coreProperties>
</file>