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Dam situated south south west from Bloemfontein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River flowing through KZN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National highway connecting East London and Bloemfontein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National highway connecting Johannesburg and Durban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Semi-desert national region in Western 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Island in Cape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Province through which Orange river flows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Province through which Orange river flows (2)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River forming border between Free State and North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Province through which Orange river flows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River forming northern border between Northern Cape and Namibia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River forming border between Limpopo, Zimbabwe and Botswana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national highway connects Cape Town and Mosselbay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National highways are found in Namibia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National highway connecting Bloemfontein and Johannesburg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Tourism</dc:title>
  <dcterms:created xsi:type="dcterms:W3CDTF">2021-10-11T20:01:00Z</dcterms:created>
  <dcterms:modified xsi:type="dcterms:W3CDTF">2021-10-11T20:01:00Z</dcterms:modified>
</cp:coreProperties>
</file>