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Australia    </w:t>
      </w:r>
      <w:r>
        <w:t xml:space="preserve">   Austria    </w:t>
      </w:r>
      <w:r>
        <w:t xml:space="preserve">   Ayr    </w:t>
      </w:r>
      <w:r>
        <w:t xml:space="preserve">   Bali    </w:t>
      </w:r>
      <w:r>
        <w:t xml:space="preserve">   Brisbane    </w:t>
      </w:r>
      <w:r>
        <w:t xml:space="preserve">   Cultural    </w:t>
      </w:r>
      <w:r>
        <w:t xml:space="preserve">   Differences    </w:t>
      </w:r>
      <w:r>
        <w:t xml:space="preserve">   Dubai    </w:t>
      </w:r>
      <w:r>
        <w:t xml:space="preserve">   Experiences    </w:t>
      </w:r>
      <w:r>
        <w:t xml:space="preserve">   Fiji    </w:t>
      </w:r>
      <w:r>
        <w:t xml:space="preserve">   Flights    </w:t>
      </w:r>
      <w:r>
        <w:t xml:space="preserve">   Holidays    </w:t>
      </w:r>
      <w:r>
        <w:t xml:space="preserve">   Italy    </w:t>
      </w:r>
      <w:r>
        <w:t xml:space="preserve">   Languages    </w:t>
      </w:r>
      <w:r>
        <w:t xml:space="preserve">   Mexico    </w:t>
      </w:r>
      <w:r>
        <w:t xml:space="preserve">   Motels    </w:t>
      </w:r>
      <w:r>
        <w:t xml:space="preserve">   New South Wales    </w:t>
      </w:r>
      <w:r>
        <w:t xml:space="preserve">   Niche    </w:t>
      </w:r>
      <w:r>
        <w:t xml:space="preserve">   Passports    </w:t>
      </w:r>
      <w:r>
        <w:t xml:space="preserve">   Population    </w:t>
      </w:r>
      <w:r>
        <w:t xml:space="preserve">   Queensland    </w:t>
      </w:r>
      <w:r>
        <w:t xml:space="preserve">   South Australia    </w:t>
      </w:r>
      <w:r>
        <w:t xml:space="preserve">   Thailand    </w:t>
      </w:r>
      <w:r>
        <w:t xml:space="preserve">   Tourism    </w:t>
      </w:r>
      <w:r>
        <w:t xml:space="preserve">   Townsville    </w:t>
      </w:r>
      <w:r>
        <w:t xml:space="preserve">   Travelling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</dc:title>
  <dcterms:created xsi:type="dcterms:W3CDTF">2021-10-11T20:01:04Z</dcterms:created>
  <dcterms:modified xsi:type="dcterms:W3CDTF">2021-10-11T20:01:04Z</dcterms:modified>
</cp:coreProperties>
</file>